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别让孩子出问题  专家教您矫正儿童300种问题行为</w:t>
      </w:r>
    </w:p>
    <w:p>
      <w:r>
        <w:rPr>
          <w:rFonts w:ascii="宋体" w:hAnsi="宋体" w:eastAsia="宋体"/>
          <w:sz w:val="24"/>
        </w:rPr>
        <w:t>赵建华，毛长德，郭海运著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别让孩子出问题  专家教您矫正儿童300种问题行为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赵建华，毛长德，郭海运著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教育-类型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本书出售、求购地址：https://www.jiaokey.com/book/detail/11900436.html</w:t>
      </w:r>
    </w:p>
    <w:p>
      <w:r>
        <w:t>更多相关图书推荐：https://www.jiaokey.com</w:t>
      </w:r>
    </w:p>
    <w:p>
      <w:r>
        <w:t>赵建华，毛长德，郭海运著 其他作品：https://www.jiaokey.com/tag/赵建华，毛长德，郭海运著.html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关键词搜索：https://www.jiaokey.com/tag/教育-类型.html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