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笔试全真预测试卷  第四级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笔试全真预测试卷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本书出售、求购地址：https://www.jiaokey.com/book/detail/11900513.html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关键词搜索：https://www.jiaokey.com/tag/笔试全真预测试卷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