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高中英语教学与测试  选修九  选修十  选修十一  配人民教育版  2007-2008</w:t>
      </w:r>
    </w:p>
    <w:p>
      <w:r>
        <w:rPr>
          <w:rFonts w:ascii="宋体" w:hAnsi="宋体" w:eastAsia="宋体"/>
          <w:sz w:val="24"/>
        </w:rPr>
        <w:t>《高中英语教学与测试》编委会编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高中英语教学与测试  选修九  选修十  选修十一  配人民教育版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本书出售、求购地址：https://www.jiaokey.com/book/detail/11900538.html</w:t>
      </w:r>
    </w:p>
    <w:p>
      <w:r>
        <w:t>更多相关图书推荐：https://www.jiaokey.com</w:t>
      </w:r>
    </w:p>
    <w:p>
      <w:r>
        <w:t>《高中英语教学与测试》编委会编 其他作品：https://www.jiaokey.com/tag/《高中英语教学与测试》编委会编.html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关键词搜索：https://www.jiaokey.com/tag/高中英语教学与测试  选修九  选修十  选修十一  配人民教育版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