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书名：英文诵典  2  汉英对照</w:t>
      </w:r>
    </w:p>
    <w:p>
      <w:r>
        <w:t>作者：（美）享利·大卫·梭罗著</w:t>
      </w:r>
    </w:p>
    <w:p>
      <w:r>
        <w:t>出版社：海口:海南出版社,2007.06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英文诵典  2  汉英对照 评论地址：https://www.jiaokey.com/book/detail/11900559.html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