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书名：大学英语易混淆易误用词汇辨析</w:t>
      </w:r>
    </w:p>
    <w:p>
      <w:r>
        <w:t>作者：尹康敏主编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大学英语易混淆易误用词汇辨析 评论地址：https://www.jiaokey.com/book/detail/11900574.html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