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书名：十月胎教全程指导</w:t>
      </w:r>
    </w:p>
    <w:p>
      <w:r>
        <w:t>作者：秦瑞利主编</w:t>
      </w:r>
    </w:p>
    <w:p>
      <w:r>
        <w:t>出版社：北京：中国妇女出版社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十月胎教全程指导 评论地址：https://www.jiaokey.com/book/detail/11900733.html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