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  女人版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女性-保健-普及读物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本书出售、求购地址：https://www.jiaokey.com/book/detail/11900769.html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关键词搜索：https://www.jiaokey.com/tag/女性-保健-普及读物.html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