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生物  细胞、新陈代谢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生物  细胞、新陈代谢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生物  细胞、新陈代谢.html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