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高中语文  选修：中国小说欣赏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高中语文  选修：中国小说欣赏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本书出售、求购地址：https://www.jiaokey.com/book/detail/11900948.html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高中语文  选修：中国小说欣赏.html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