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点金训练  高中英语  选修6  外研版</w:t>
      </w:r>
    </w:p>
    <w:p>
      <w:r>
        <w:rPr>
          <w:rFonts w:ascii="宋体" w:hAnsi="宋体" w:eastAsia="宋体"/>
          <w:sz w:val="24"/>
        </w:rPr>
        <w:t>马士红主编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点金训练  高中英语  选修6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本书出售、求购地址：https://www.jiaokey.com/book/detail/11900969.html</w:t>
      </w:r>
    </w:p>
    <w:p>
      <w:r>
        <w:t>更多相关图书推荐：https://www.jiaokey.com</w:t>
      </w:r>
    </w:p>
    <w:p>
      <w:r>
        <w:t>马士红主编 其他作品：https://www.jiaokey.com/tag/马士红主编.html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关键词搜索：https://www.jiaokey.com/tag/点金训练  高中英语  选修6  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