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福建省公务员录用考试专用教材  行政职业能力测验  2008版  全真预测试卷</w:t>
      </w:r>
    </w:p>
    <w:p>
      <w:r>
        <w:rPr>
          <w:rFonts w:ascii="宋体" w:hAnsi="宋体" w:eastAsia="宋体"/>
          <w:sz w:val="24"/>
        </w:rPr>
        <w:t>毛慧，肖俊南，胡卓南编著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福建省公务员录用考试专用教材  行政职业能力测验  2008版  全真预测试卷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毛慧，肖俊南，胡卓南编著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本书出售、求购地址：https://www.jiaokey.com/book/detail/11901006.html</w:t>
      </w:r>
    </w:p>
    <w:p>
      <w:r>
        <w:t>更多相关图书推荐：https://www.jiaokey.com</w:t>
      </w:r>
    </w:p>
    <w:p>
      <w:r>
        <w:t>毛慧，肖俊南，胡卓南编著 其他作品：https://www.jiaokey.com/tag/毛慧，肖俊南，胡卓南编著.html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关键词搜索：https://www.jiaokey.com/tag/福建省公务员录用考试专用教材  行政职业能力测验  2008版  全真预测试卷.html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