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书名：翰墨情怀作品集</w:t>
      </w:r>
    </w:p>
    <w:p>
      <w:r>
        <w:t>作者：青岛出版社工会委员会编著</w:t>
      </w:r>
    </w:p>
    <w:p>
      <w:r>
        <w:t>出版社：青岛：青岛出版社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翰墨情怀作品集 评论地址：https://www.jiaokey.com/book/detail/11901101.html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