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宴会派对甜点</w:t>
      </w:r>
    </w:p>
    <w:p>
      <w:r>
        <w:rPr>
          <w:rFonts w:ascii="宋体" w:hAnsi="宋体" w:eastAsia="宋体"/>
          <w:sz w:val="24"/>
        </w:rPr>
        <w:t>方芍尧编著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宴会派对甜点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方芍尧编著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万里机构；饮食天地出版社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本书出售、求购地址：https://www.jiaokey.com/book/detail/11901124.html</w:t>
      </w:r>
    </w:p>
    <w:p>
      <w:r>
        <w:t>更多相关图书推荐：https://www.jiaokey.com</w:t>
      </w:r>
    </w:p>
    <w:p>
      <w:r>
        <w:t>方芍尧编著 其他作品：https://www.jiaokey.com/tag/方芍尧编著.html</w:t>
      </w:r>
    </w:p>
    <w:p>
      <w:r>
        <w:t>万里机构；饮食天地出版社 出版图书：https://www.jiaokey.com/tag/万里机构；饮食天地出版社.html</w:t>
      </w:r>
    </w:p>
    <w:p>
      <w:r>
        <w:t>关键词搜索：https://www.jiaokey.com/tag/宴会派对甜点.html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