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纪念中国风景名胜区设立二十五周年“八达岭长城杯·中国风景名胜区摄影大展”优秀作品集</w:t>
      </w:r>
    </w:p>
    <w:p>
      <w:r>
        <w:t>作者：杨治主编</w:t>
      </w:r>
    </w:p>
    <w:p>
      <w:r>
        <w:t>出版社：北京：中国民族摄影艺术出版社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江山如此多娇  纪念中国风景名胜区设立二十五周年“八达岭长城杯·中国风景名胜区摄影大展”优秀作品集 评论地址：https://www.jiaokey.com/book/detail/11901186.html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