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书名：嘻哈口语  你说东，我说西</w:t>
      </w:r>
    </w:p>
    <w:p>
      <w:r>
        <w:t>作者：（英）Nick Stirk著</w:t>
      </w:r>
    </w:p>
    <w:p>
      <w:r>
        <w:t>出版社：北京:外文出版社,2007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嘻哈口语  你说东，我说西 评论地址：https://www.jiaokey.com/book/detail/11901330.html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