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书名：中国人最易混淆的英语近义词</w:t>
      </w:r>
    </w:p>
    <w:p>
      <w:r>
        <w:t>作者：浩瀚，陈鲁宁，姜娟编著</w:t>
      </w:r>
    </w:p>
    <w:p>
      <w:r>
        <w:t>出版社：北京：中国书籍出版社</w:t>
      </w:r>
    </w:p>
    <w:p>
      <w:r>
        <w:t>出版日期：2007.09</w:t>
      </w:r>
    </w:p>
    <w:p>
      <w:r>
        <w:t>总页数：418</w:t>
      </w:r>
    </w:p>
    <w:p>
      <w:r>
        <w:t>更多请访问教客网: www.jiaokey.com</w:t>
      </w:r>
    </w:p>
    <w:p>
      <w:r>
        <w:t>中国人最易混淆的英语近义词 评论地址：https://www.jiaokey.com/book/detail/11901437.html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