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书名：绝对健康：女性一生的健康计划</w:t>
      </w:r>
    </w:p>
    <w:p>
      <w:r>
        <w:t>作者：（英）穆沙拉夫·阿里著;厚筱，鞠婧琦译</w:t>
      </w:r>
    </w:p>
    <w:p>
      <w:r>
        <w:t>出版社：北京：华艺出版社</w:t>
      </w:r>
    </w:p>
    <w:p>
      <w:r>
        <w:t>出版日期：2007.12</w:t>
      </w:r>
    </w:p>
    <w:p>
      <w:r>
        <w:t>总页数：238</w:t>
      </w:r>
    </w:p>
    <w:p>
      <w:r>
        <w:t>更多请访问教客网: www.jiaokey.com</w:t>
      </w:r>
    </w:p>
    <w:p>
      <w:r>
        <w:t>绝对健康：女性一生的健康计划 评论地址：https://www.jiaokey.com/book/detail/11901471.html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