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职业学校：市场  学生需求相匹配课程的开发与实践研究</w:t>
      </w:r>
    </w:p>
    <w:p>
      <w:r>
        <w:rPr>
          <w:rFonts w:ascii="宋体" w:hAnsi="宋体" w:eastAsia="宋体"/>
          <w:sz w:val="24"/>
        </w:rPr>
        <w:t>陆启光，唐群主编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职业学校：市场  学生需求相匹配课程的开发与实践研究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陆启光，唐群主编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本书出售、求购地址：https://www.jiaokey.com/book/detail/11901481.html</w:t>
      </w:r>
    </w:p>
    <w:p>
      <w:r>
        <w:t>更多相关图书推荐：https://www.jiaokey.com</w:t>
      </w:r>
    </w:p>
    <w:p>
      <w:r>
        <w:t>陆启光，唐群主编 其他作品：https://www.jiaokey.com/tag/陆启光，唐群主编.html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关键词搜索：https://www.jiaokey.com/tag/职业学校：市场  学生需求相匹配课程的开发与实践研究.html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