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书名：2007年自治区成人高校招生专业目录</w:t>
      </w:r>
    </w:p>
    <w:p>
      <w:r>
        <w:t>作者：新疆维吾尔自治区招生委员会办公室，新疆维吾尔自治区大中专学校招生考试信息服务中心编</w:t>
      </w:r>
    </w:p>
    <w:p>
      <w:r>
        <w:t>出版社：乌鲁木齐：新疆美术摄影出版社</w:t>
      </w:r>
    </w:p>
    <w:p>
      <w:r>
        <w:t>出版日期：2007.08</w:t>
      </w:r>
    </w:p>
    <w:p>
      <w:r>
        <w:t>总页数：119</w:t>
      </w:r>
    </w:p>
    <w:p>
      <w:r>
        <w:t>更多请访问教客网: www.jiaokey.com</w:t>
      </w:r>
    </w:p>
    <w:p>
      <w:r>
        <w:t>2007年自治区成人高校招生专业目录 评论地址：https://www.jiaokey.com/book/detail/11901491.html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