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书名：英语常用惯用法析证  上</w:t>
      </w:r>
    </w:p>
    <w:p>
      <w:r>
        <w:t>作者：于连顺，鲁显生，刘金英编著</w:t>
      </w:r>
    </w:p>
    <w:p>
      <w:r>
        <w:t>出版社：哈尔滨:哈尔滨地图出版社,2006.12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英语常用惯用法析证  上 评论地址：https://www.jiaokey.com/book/detail/11901587.html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