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书名：英语常用惯用法析证  下</w:t>
      </w:r>
    </w:p>
    <w:p>
      <w:r>
        <w:t>作者：张金科，于连顺，郭小川编著</w:t>
      </w:r>
    </w:p>
    <w:p>
      <w:r>
        <w:t>出版社：哈尔滨：哈尔滨地图出版社</w:t>
      </w:r>
    </w:p>
    <w:p>
      <w:r>
        <w:t>出版日期：2006.12</w:t>
      </w:r>
    </w:p>
    <w:p>
      <w:r>
        <w:t>总页数：576</w:t>
      </w:r>
    </w:p>
    <w:p>
      <w:r>
        <w:t>更多请访问教客网: www.jiaokey.com</w:t>
      </w:r>
    </w:p>
    <w:p>
      <w:r>
        <w:t>英语常用惯用法析证  下 评论地址：https://www.jiaokey.com/book/detail/11901588.html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