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胃肠癌手术彩色图谱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胃肠癌手术彩色图谱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本书出售、求购地址：https://www.jiaokey.com/book/detail/11901596.html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关键词搜索：https://www.jiaokey.com/tag/胃肠癌手术彩色图谱.html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