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公司登记英语实用手册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公司登记英语实用手册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本书出售、求购地址：https://www.jiaokey.com/book/detail/11901616.html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关键词搜索：https://www.jiaokey.com/tag/公司登记英语实用手册.html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