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中考几何综合拔高题解法精粹</w:t>
      </w:r>
    </w:p>
    <w:p>
      <w:r>
        <w:rPr>
          <w:rFonts w:ascii="宋体" w:hAnsi="宋体" w:eastAsia="宋体"/>
          <w:sz w:val="24"/>
        </w:rPr>
        <w:t>李双臻，李春艳编著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082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1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082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中考几何综合拔高题解法精粹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李双臻，李春艳编著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本书出售、求购地址：https://www.jiaokey.com/book/detail/11901653.html</w:t>
      </w:r>
    </w:p>
    <w:p>
      <w:r>
        <w:t>更多相关图书推荐：https://www.jiaokey.com</w:t>
      </w:r>
    </w:p>
    <w:p>
      <w:r>
        <w:t>李双臻，李春艳编著 其他作品：https://www.jiaokey.com/tag/李双臻，李春艳编著.html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关键词搜索：https://www.jiaokey.com/tag/中考几何综合拔高题解法精粹.html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