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书名：连医生都想知道的29堂健康课</w:t>
      </w:r>
    </w:p>
    <w:p>
      <w:r>
        <w:t>作者：马永基编著</w:t>
      </w:r>
    </w:p>
    <w:p>
      <w:r>
        <w:t>出版社：哈尔滨：黑龙江科学技术出版社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连医生都想知道的29堂健康课 评论地址：https://www.jiaokey.com/book/detail/11901874.html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