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书名：出口大葱安全生产技术</w:t>
      </w:r>
    </w:p>
    <w:p>
      <w:r>
        <w:t>作者：陈运起，高莉敏，游宝杰等编著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总页数：94</w:t>
      </w:r>
    </w:p>
    <w:p>
      <w:r>
        <w:t>更多请访问教客网: www.jiaokey.com</w:t>
      </w:r>
    </w:p>
    <w:p>
      <w:r>
        <w:t>出口大葱安全生产技术 评论地址：https://www.jiaokey.com/book/detail/11901901.html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