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选修2-3 人教课标B版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选修2-3 人教课标B版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本书出售、求购地址：https://www.jiaokey.com/book/detail/11902007.html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选修2-3 人教课标B版.html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