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高三英语  全1册  人教版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高三英语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本书出售、求购地址：https://www.jiaokey.com/book/detail/11902012.html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高三英语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