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人教版</w:t>
      </w:r>
    </w:p>
    <w:p>
      <w:r>
        <w:t>作者：原建平编著</w:t>
      </w:r>
    </w:p>
    <w:p>
      <w:r>
        <w:t>出版社：北京：人民日报出版社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文言文全解  初中新课标  人教版 评论地址：https://www.jiaokey.com/book/detail/11902039.html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