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高中数学单元训练  理科总复习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高中数学单元训练  理科总复习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本书出售、求购地址：https://www.jiaokey.com/book/detail/11902076.html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关键词搜索：https://www.jiaokey.com/tag/高中数学单元训练  理科总复习.html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