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书名：契丹帝国传奇</w:t>
      </w:r>
    </w:p>
    <w:p>
      <w:r>
        <w:t>作者：承天著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契丹帝国传奇 评论地址：https://www.jiaokey.com/book/detail/11902118.html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