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中国历史上的大融合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中国历史上的大融合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本书出售、求购地址：https://www.jiaokey.com/book/detail/11902128.html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关键词搜索：https://www.jiaokey.com/tag/中国历史上的大融合.html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