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书名：营销的58个创新策划</w:t>
      </w:r>
    </w:p>
    <w:p>
      <w:r>
        <w:t>作者：盛安之编著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营销的58个创新策划 评论地址：https://www.jiaokey.com/book/detail/11902335.html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