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书名：直面内心的恐惧</w:t>
      </w:r>
    </w:p>
    <w:p>
      <w:r>
        <w:t>作者：（德）弗里兹·李曼著；杨梦茹译（心理分析与治疗学院）</w:t>
      </w:r>
    </w:p>
    <w:p>
      <w:r>
        <w:t>出版社：太原：山西人民出版社</w:t>
      </w:r>
    </w:p>
    <w:p>
      <w:r>
        <w:t>出版日期：2007</w:t>
      </w:r>
    </w:p>
    <w:p>
      <w:r>
        <w:t>总页数：247</w:t>
      </w:r>
    </w:p>
    <w:p>
      <w:r>
        <w:t>更多请访问教客网: www.jiaokey.com</w:t>
      </w:r>
    </w:p>
    <w:p>
      <w:r>
        <w:t>直面内心的恐惧 评论地址：https://www.jiaokey.com/book/detail/11902377.html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