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光环效应：何以追求卓越  基业如何长青</w:t>
      </w:r>
    </w:p>
    <w:p>
      <w:r>
        <w:rPr>
          <w:rFonts w:ascii="宋体" w:hAnsi="宋体" w:eastAsia="宋体"/>
          <w:sz w:val="24"/>
        </w:rPr>
        <w:t>（美）罗森维著；张湛译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光环效应：何以追求卓越  基业如何长青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（美）罗森维著；张湛译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本书出售、求购地址：https://www.jiaokey.com/book/detail/11902402.html</w:t>
      </w:r>
    </w:p>
    <w:p>
      <w:r>
        <w:t>更多相关图书推荐：https://www.jiaokey.com</w:t>
      </w:r>
    </w:p>
    <w:p>
      <w:r>
        <w:t>（美）罗森维著；张湛译 其他作品：https://www.jiaokey.com/tag/（美）罗森维著；张湛译.html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关键词搜索：https://www.jiaokey.com/tag/光环效应：何以追求卓越  基业如何长青.html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