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书名：牛顿的新装  一个预谋了345年的复仇故事</w:t>
      </w:r>
    </w:p>
    <w:p>
      <w:r>
        <w:t>作者：十七进制著</w:t>
      </w:r>
    </w:p>
    <w:p>
      <w:r>
        <w:t>出版社：厦门：鹭江出版社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牛顿的新装  一个预谋了345年的复仇故事 评论地址：https://www.jiaokey.com/book/detail/11902410.html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