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玩转权证市场  中国“权民”手册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玩转权证市场  中国“权民”手册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本书出售、求购地址：https://www.jiaokey.com/book/detail/11902447.html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关键词搜索：https://www.jiaokey.com/tag/玩转权证市场  中国“权民”手册.html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