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特朗普成功创业101  如何将你的创业理念变成赚钱的机器</w:t>
      </w:r>
    </w:p>
    <w:p>
      <w:r>
        <w:rPr>
          <w:rFonts w:ascii="宋体" w:hAnsi="宋体" w:eastAsia="宋体"/>
          <w:sz w:val="24"/>
        </w:rPr>
        <w:t>（美）迈克尔·戈登著；陈蔚译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特朗普成功创业101  如何将你的创业理念变成赚钱的机器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（美）迈克尔·戈登著；陈蔚译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本书出售、求购地址：https://www.jiaokey.com/book/detail/11902450.html</w:t>
      </w:r>
    </w:p>
    <w:p>
      <w:r>
        <w:t>更多相关图书推荐：https://www.jiaokey.com</w:t>
      </w:r>
    </w:p>
    <w:p>
      <w:r>
        <w:t>（美）迈克尔·戈登著；陈蔚译 其他作品：https://www.jiaokey.com/tag/（美）迈克尔·戈登著；陈蔚译.html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关键词搜索：https://www.jiaokey.com/tag/特朗普成功创业101  如何将你的创业理念变成赚钱的机器.html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