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第28册  第49卷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第28册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本书出售、求购地址：https://www.jiaokey.com/book/detail/11902479.html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第28册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