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第30册  第51卷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第30册  第51卷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本书出售、求购地址：https://www.jiaokey.com/book/detail/11902481.html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第30册  第51卷.html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