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第36册  第57卷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第36册  第57卷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本书出售、求购地址：https://www.jiaokey.com/book/detail/11902486.html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第36册  第57卷.html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