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第18册  第39卷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第18册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本书出售、求购地址：https://www.jiaokey.com/book/detail/11902489.html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第18册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