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司法错误论  性质、来源和救济</w:t>
      </w:r>
    </w:p>
    <w:p>
      <w:r>
        <w:rPr>
          <w:rFonts w:ascii="宋体" w:hAnsi="宋体" w:eastAsia="宋体"/>
          <w:sz w:val="24"/>
        </w:rPr>
        <w:t>（美）布莱恩·福斯特著；刘静坤译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司法错误论  性质、来源和救济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（美）布莱恩·福斯特著；刘静坤译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本书出售、求购地址：https://www.jiaokey.com/book/detail/11902668.html</w:t>
      </w:r>
    </w:p>
    <w:p>
      <w:r>
        <w:t>更多相关图书推荐：https://www.jiaokey.com</w:t>
      </w:r>
    </w:p>
    <w:p>
      <w:r>
        <w:t>（美）布莱恩·福斯特著；刘静坤译 其他作品：https://www.jiaokey.com/tag/（美）布莱恩·福斯特著；刘静坤译.html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关键词搜索：https://www.jiaokey.com/tag/司法错误论  性质、来源和救济.html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