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蓉城杂俎卷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蓉城杂俎卷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本书出售、求购地址：https://www.jiaokey.com/book/detail/11902676.html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蓉城杂俎卷.html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