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我爱美丽</w:t>
      </w:r>
    </w:p>
    <w:p>
      <w:r>
        <w:rPr>
          <w:rFonts w:ascii="宋体" w:hAnsi="宋体" w:eastAsia="宋体"/>
          <w:sz w:val="24"/>
        </w:rPr>
        <w:t>北京奇志通数据科技有限公司主编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北京奇志通数据科技有限公司主编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本书出售、求购地址：https://www.jiaokey.com/book/detail/11903030.html</w:t>
      </w:r>
    </w:p>
    <w:p>
      <w:r>
        <w:t>更多相关图书推荐：https://www.jiaokey.com</w:t>
      </w:r>
    </w:p>
    <w:p>
      <w:r>
        <w:t>北京奇志通数据科技有限公司主编 其他作品：https://www.jiaokey.com/tag/北京奇志通数据科技有限公司主编.html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关键词搜索：https://www.jiaokey.com/tag/我爱美丽.html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