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创新的足迹  吉林省农村精神文明创建开展“一推双带”活动纪实</w:t>
      </w:r>
    </w:p>
    <w:p>
      <w:r>
        <w:rPr>
          <w:rFonts w:ascii="宋体" w:hAnsi="宋体" w:eastAsia="宋体"/>
          <w:sz w:val="24"/>
        </w:rPr>
        <w:t>吉林省文明办编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创新的足迹  吉林省农村精神文明创建开展“一推双带”活动纪实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农村-精神文明建设-经验-吉林省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本书出售、求购地址：https://www.jiaokey.com/book/detail/11903068.html</w:t>
      </w:r>
    </w:p>
    <w:p>
      <w:r>
        <w:t>更多相关图书推荐：https://www.jiaokey.com</w:t>
      </w:r>
    </w:p>
    <w:p>
      <w:r>
        <w:t>吉林省文明办编 其他作品：https://www.jiaokey.com/tag/吉林省文明办编.html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关键词搜索：https://www.jiaokey.com/tag/农村-精神文明建设-经验-吉林省.html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