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书名：房地产经济学基础</w:t>
      </w:r>
    </w:p>
    <w:p>
      <w:r>
        <w:t>作者：窦坤芳主编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房地产经济学基础 评论地址：https://www.jiaokey.com/book/detail/11903132.html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