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近思录详注集评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近思录详注集评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本书出售、求购地址：https://www.jiaokey.com/book/detail/11903218.html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关键词搜索：https://www.jiaokey.com/tag/近思录详注集评.html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