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书名：如来藏二谛见  不败尊者说如来藏</w:t>
      </w:r>
    </w:p>
    <w:p>
      <w:r>
        <w:t>作者：谈锡永，邵颂雄著译</w:t>
      </w:r>
    </w:p>
    <w:p>
      <w:r>
        <w:t>出版社：北京:中国藏学出版社,2007.11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如来藏二谛见  不败尊者说如来藏 评论地址：https://www.jiaokey.com/book/detail/11903236.html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