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书名：商悟 CS经营运筹帷幄的15种新攻略</w:t>
      </w:r>
    </w:p>
    <w:p>
      <w:r>
        <w:t>作者：严世华著</w:t>
      </w:r>
    </w:p>
    <w:p>
      <w:r>
        <w:t>出版社：广州：广东经济出版社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商悟 CS经营运筹帷幄的15种新攻略 评论地址：https://www.jiaokey.com/book/detail/11903262.html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